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探寻数据背后的逻辑  R语言数据挖掘之道</w:t>
      </w:r>
    </w:p>
    <w:p>
      <w:r>
        <w:rPr>
          <w:rFonts w:ascii="宋体" w:hAnsi="宋体" w:eastAsia="宋体"/>
          <w:sz w:val="24"/>
        </w:rPr>
        <w:t>宋云生，张坚洪，黎新年著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探寻数据背后的逻辑  R语言数据挖掘之道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宋云生，张坚洪，黎新年著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本书出售、求购地址：https://www.jiaokey.com/book/detail/14488054.html</w:t>
      </w:r>
    </w:p>
    <w:p>
      <w:r>
        <w:t>更多相关图书推荐：https://www.jiaokey.com</w:t>
      </w:r>
    </w:p>
    <w:p>
      <w:r>
        <w:t>宋云生，张坚洪，黎新年著 其他作品：https://www.jiaokey.com/tag/宋云生，张坚洪，黎新年著.html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关键词搜索：https://www.jiaokey.com/tag/探寻数据背后的逻辑  R语言数据挖掘之道.html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