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鲍参军诗注补正  繁体竖排精装</w:t>
      </w:r>
    </w:p>
    <w:p>
      <w:r>
        <w:rPr>
          <w:rFonts w:ascii="宋体" w:hAnsi="宋体" w:eastAsia="宋体"/>
          <w:sz w:val="24"/>
        </w:rPr>
        <w:t>朱晓海撰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鲍参军诗注补正  繁体竖排精装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本书出售、求购地址：https://www.jiaokey.com/book/detail/14488046.html</w:t>
      </w:r>
    </w:p>
    <w:p>
      <w:r>
        <w:t>更多相关图书推荐：https://www.jiaokey.com</w:t>
      </w:r>
    </w:p>
    <w:p>
      <w:r>
        <w:t>朱晓海撰 其他作品：https://www.jiaokey.com/tag/朱晓海撰.html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关键词搜索：https://www.jiaokey.com/tag/鲍参军诗注补正  繁体竖排精装.html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