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书名：意义学习新论  获得与保持知识的认知观</w:t>
      </w:r>
    </w:p>
    <w:p>
      <w:r>
        <w:t>作者：（美）戴维·保罗·奥苏贝尔（DavidPaulAusubel）著</w:t>
      </w:r>
    </w:p>
    <w:p>
      <w:r>
        <w:t>出版社：杭州:浙江教育出版社,2018.09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意义学习新论  获得与保持知识的认知观 评论地址：https://www.jiaokey.com/book/detail/14488025.html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