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空无与行动  齐泽克左翼激进政治理论研究</w:t>
      </w:r>
    </w:p>
    <w:p>
      <w:r>
        <w:rPr>
          <w:rFonts w:ascii="宋体" w:hAnsi="宋体" w:eastAsia="宋体"/>
          <w:sz w:val="24"/>
        </w:rPr>
        <w:t>林哲元著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空无与行动  齐泽克左翼激进政治理论研究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本书出售、求购地址：https://www.jiaokey.com/book/detail/14488023.html</w:t>
      </w:r>
    </w:p>
    <w:p>
      <w:r>
        <w:t>更多相关图书推荐：https://www.jiaokey.com</w:t>
      </w:r>
    </w:p>
    <w:p>
      <w:r>
        <w:t>林哲元著 其他作品：https://www.jiaokey.com/tag/林哲元著.html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关键词搜索：https://www.jiaokey.com/tag/空无与行动  齐泽克左翼激进政治理论研究.html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