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真实的广告狂人  统治麦迪逊大道的创意之狼</w:t>
      </w:r>
    </w:p>
    <w:p>
      <w:r>
        <w:rPr>
          <w:rFonts w:ascii="宋体" w:hAnsi="宋体" w:eastAsia="宋体"/>
          <w:sz w:val="24"/>
        </w:rPr>
        <w:t>（英）安德鲁·克拉克内尔著；朱玉奔，刘宇波译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真实的广告狂人  统治麦迪逊大道的创意之狼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（英）安德鲁·克拉克内尔著；朱玉奔，刘宇波译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本书出售、求购地址：https://www.jiaokey.com/book/detail/14488020.html</w:t>
      </w:r>
    </w:p>
    <w:p>
      <w:r>
        <w:t>更多相关图书推荐：https://www.jiaokey.com</w:t>
      </w:r>
    </w:p>
    <w:p>
      <w:r>
        <w:t>（英）安德鲁·克拉克内尔著；朱玉奔，刘宇波译 其他作品：https://www.jiaokey.com/tag/（英）安德鲁·克拉克内尔著；朱玉奔，刘宇波译.html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关键词搜索：https://www.jiaokey.com/tag/真实的广告狂人  统治麦迪逊大道的创意之狼.html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