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书名：众论教育家</w:t>
      </w:r>
    </w:p>
    <w:p>
      <w:r>
        <w:t>作者：孙孔懿选编</w:t>
      </w:r>
    </w:p>
    <w:p>
      <w:r>
        <w:t>出版社：江苏凤凰教育出版社,2018.08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众论教育家 评论地址：https://www.jiaokey.com/book/detail/14487952.html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