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中国统一养老保险制度模式及推进路径  基于公平视域的背景</w:t>
      </w:r>
    </w:p>
    <w:p>
      <w:r>
        <w:rPr>
          <w:rFonts w:ascii="宋体" w:hAnsi="宋体" w:eastAsia="宋体"/>
          <w:sz w:val="24"/>
        </w:rPr>
        <w:t>温海红著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中国统一养老保险制度模式及推进路径  基于公平视域的背景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本书出售、求购地址：https://www.jiaokey.com/book/detail/14487951.html</w:t>
      </w:r>
    </w:p>
    <w:p>
      <w:r>
        <w:t>更多相关图书推荐：https://www.jiaokey.com</w:t>
      </w:r>
    </w:p>
    <w:p>
      <w:r>
        <w:t>温海红著 其他作品：https://www.jiaokey.com/tag/温海红著.html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关键词搜索：https://www.jiaokey.com/tag/中国统一养老保险制度模式及推进路径  基于公平视域的背景.html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