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书名：愈愚斋磨牙二集</w:t>
      </w:r>
    </w:p>
    <w:p>
      <w:r>
        <w:t>作者：陈伟武著</w:t>
      </w:r>
    </w:p>
    <w:p>
      <w:r>
        <w:t>出版社：中西书局,2018.07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愈愚斋磨牙二集 评论地址：https://www.jiaokey.com/book/detail/14487933.html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