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演员怎样进入角色  吉斯特表演法</w:t>
      </w:r>
    </w:p>
    <w:p>
      <w:r>
        <w:rPr>
          <w:rFonts w:ascii="宋体" w:hAnsi="宋体" w:eastAsia="宋体"/>
          <w:sz w:val="24"/>
        </w:rPr>
        <w:t>（美）乔·阿尔伯蒂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演员怎样进入角色  吉斯特表演法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（美）乔·阿尔伯蒂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本书出售、求购地址：https://www.jiaokey.com/book/detail/14487919.html</w:t>
      </w:r>
    </w:p>
    <w:p>
      <w:r>
        <w:t>更多相关图书推荐：https://www.jiaokey.com</w:t>
      </w:r>
    </w:p>
    <w:p>
      <w:r>
        <w:t>（美）乔·阿尔伯蒂 其他作品：https://www.jiaokey.com/tag/（美）乔·阿尔伯蒂.html</w:t>
      </w:r>
    </w:p>
    <w:p>
      <w:r>
        <w:t>关键词搜索：https://www.jiaokey.com/tag/演员怎样进入角色  吉斯特表演法.html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