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来自地下室</w:t>
      </w:r>
    </w:p>
    <w:p>
      <w:r>
        <w:rPr>
          <w:rFonts w:ascii="宋体" w:hAnsi="宋体" w:eastAsia="宋体"/>
          <w:sz w:val="24"/>
        </w:rPr>
        <w:t>德克·科布维特，白马时光出品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988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878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988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来自地下室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德克·科布维特，白马时光出品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南昌:百花洲文艺出版社,2018.10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长篇小说-德国-现代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本书出售、求购地址：https://www.jiaokey.com/book/detail/14487894.html</w:t>
      </w:r>
    </w:p>
    <w:p>
      <w:r>
        <w:t>更多相关图书推荐：https://www.jiaokey.com</w:t>
      </w:r>
    </w:p>
    <w:p>
      <w:r>
        <w:t>德克·科布维特，白马时光出品 其他作品：https://www.jiaokey.com/tag/德克·科布维特，白马时光出品.html</w:t>
      </w:r>
    </w:p>
    <w:p>
      <w:r>
        <w:t>南昌:百花洲文艺出版社,2018.10 出版图书：https://www.jiaokey.com/tag/南昌:百花洲文艺出版社,2018.10.html</w:t>
      </w:r>
    </w:p>
    <w:p>
      <w:r>
        <w:t>关键词搜索：https://www.jiaokey.com/tag/长篇小说-德国-现代.html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