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中国工伤保险制度建设与发展研究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中国工伤保险制度建设与发展研究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本书出售、求购地址：https://www.jiaokey.com/book/detail/14487887.html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关键词搜索：https://www.jiaokey.com/tag/中国工伤保险制度建设与发展研究.html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