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金融风险管理  第4版</w:t>
      </w:r>
    </w:p>
    <w:p>
      <w:r>
        <w:rPr>
          <w:rFonts w:ascii="宋体" w:hAnsi="宋体" w:eastAsia="宋体"/>
          <w:sz w:val="24"/>
        </w:rPr>
        <w:t>温红梅，姚凤阁，娄凌燕主编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金融风险管理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温红梅，姚凤阁，娄凌燕主编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本书出售、求购地址：https://www.jiaokey.com/book/detail/14487882.html</w:t>
      </w:r>
    </w:p>
    <w:p>
      <w:r>
        <w:t>更多相关图书推荐：https://www.jiaokey.com</w:t>
      </w:r>
    </w:p>
    <w:p>
      <w:r>
        <w:t>温红梅，姚凤阁，娄凌燕主编 其他作品：https://www.jiaokey.com/tag/温红梅，姚凤阁，娄凌燕主编.html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关键词搜索：https://www.jiaokey.com/tag/金融风险管理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