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“两化“互动、城乡统筹体制机制创新  来自四川省的实践</w:t>
      </w:r>
    </w:p>
    <w:p>
      <w:r>
        <w:rPr>
          <w:rFonts w:ascii="宋体" w:hAnsi="宋体" w:eastAsia="宋体"/>
          <w:sz w:val="24"/>
        </w:rPr>
        <w:t>丁任重，邱健主编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“两化“互动、城乡统筹体制机制创新  来自四川省的实践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丁任重，邱健主编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本书出售、求购地址：https://www.jiaokey.com/book/detail/14487880.html</w:t>
      </w:r>
    </w:p>
    <w:p>
      <w:r>
        <w:t>更多相关图书推荐：https://www.jiaokey.com</w:t>
      </w:r>
    </w:p>
    <w:p>
      <w:r>
        <w:t>丁任重，邱健主编 其他作品：https://www.jiaokey.com/tag/丁任重，邱健主编.html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关键词搜索：https://www.jiaokey.com/tag/“两化“互动、城乡统筹体制机制创新  来自四川省的实践.html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