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电力设备监测大数据分析方法</w:t>
      </w:r>
    </w:p>
    <w:p>
      <w:r>
        <w:rPr>
          <w:rFonts w:ascii="宋体" w:hAnsi="宋体" w:eastAsia="宋体"/>
          <w:sz w:val="24"/>
        </w:rPr>
        <w:t>宋亚奇，李莉，朱永利编著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电力设备监测大数据分析方法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宋亚奇，李莉，朱永利编著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本书出售、求购地址：https://www.jiaokey.com/book/detail/14487875.html</w:t>
      </w:r>
    </w:p>
    <w:p>
      <w:r>
        <w:t>更多相关图书推荐：https://www.jiaokey.com</w:t>
      </w:r>
    </w:p>
    <w:p>
      <w:r>
        <w:t>宋亚奇，李莉，朱永利编著 其他作品：https://www.jiaokey.com/tag/宋亚奇，李莉，朱永利编著.html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关键词搜索：https://www.jiaokey.com/tag/电力设备监测大数据分析方法.html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