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书名：视觉营销与美工</w:t>
      </w:r>
    </w:p>
    <w:p>
      <w:r>
        <w:t>作者：佘碧蓉，周持莅主编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总页数：155</w:t>
      </w:r>
    </w:p>
    <w:p>
      <w:r>
        <w:t>更多请访问教客网: www.jiaokey.com</w:t>
      </w:r>
    </w:p>
    <w:p>
      <w:r>
        <w:t>视觉营销与美工 评论地址：https://www.jiaokey.com/book/detail/14487845.html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