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跨境电商  理论、操作与实务</w:t>
      </w:r>
    </w:p>
    <w:p>
      <w:r>
        <w:rPr>
          <w:rFonts w:ascii="宋体" w:hAnsi="宋体" w:eastAsia="宋体"/>
          <w:sz w:val="24"/>
        </w:rPr>
        <w:t>邓志新主编；赵秀娟，金珞欣，谭立静副主编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跨境电商  理论、操作与实务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邓志新主编；赵秀娟，金珞欣，谭立静副主编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本书出售、求购地址：https://www.jiaokey.com/book/detail/14487838.html</w:t>
      </w:r>
    </w:p>
    <w:p>
      <w:r>
        <w:t>更多相关图书推荐：https://www.jiaokey.com</w:t>
      </w:r>
    </w:p>
    <w:p>
      <w:r>
        <w:t>邓志新主编；赵秀娟，金珞欣，谭立静副主编 其他作品：https://www.jiaokey.com/tag/邓志新主编；赵秀娟，金珞欣，谭立静副主编.html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关键词搜索：https://www.jiaokey.com/tag/跨境电商  理论、操作与实务.html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