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中国人民大学会计系列教材  “十二五”普通高等教育国家级规划教材  教育部推荐教材  配套参考书  国家级教学成果奖  管理会计学  学习指导书  第8版</w:t>
      </w:r>
    </w:p>
    <w:p>
      <w:r>
        <w:rPr>
          <w:rFonts w:ascii="宋体" w:hAnsi="宋体" w:eastAsia="宋体"/>
          <w:sz w:val="24"/>
        </w:rPr>
        <w:t>孙茂竹，支晓强，戴璐编著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中国人民大学会计系列教材  “十二五”普通高等教育国家级规划教材  教育部推荐教材  配套参考书  国家级教学成果奖  管理会计学  学习指导书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孙茂竹，支晓强，戴璐编著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本书出售、求购地址：https://www.jiaokey.com/book/detail/14487820.html</w:t>
      </w:r>
    </w:p>
    <w:p>
      <w:r>
        <w:t>更多相关图书推荐：https://www.jiaokey.com</w:t>
      </w:r>
    </w:p>
    <w:p>
      <w:r>
        <w:t>孙茂竹，支晓强，戴璐编著 其他作品：https://www.jiaokey.com/tag/孙茂竹，支晓强，戴璐编著.html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关键词搜索：https://www.jiaokey.com/tag/中国人民大学会计系列教材  “十二五”普通高等教育国家级规划教材  教育部推荐教材  配套参考书  国家级教学成果奖  管理会计学  学习指导书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