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2018从入门到精通  CAD/CAM/CAE微视频讲解大系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2018从入门到精通  CAD/CAM/CAE微视频讲解大系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本书出售、求购地址：https://www.jiaokey.com/book/detail/14487768.html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关键词搜索：https://www.jiaokey.com/tag/SOLIDWORKS 2018从入门到精通  CAD/CAM/CAE微视频讲解大系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