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MATLAB2018从入门到精通  402个实例源文件和视频讲解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MATLAB2018从入门到精通  402个实例源文件和视频讲解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本书出售、求购地址：https://www.jiaokey.com/book/detail/14487767.html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关键词搜索：https://www.jiaokey.com/tag/MATLAB2018从入门到精通  402个实例源文件和视频讲解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