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忧伤的情欲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忧伤的情欲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本书出售、求购地址：https://www.jiaokey.com/book/detail/14487763.html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关键词搜索：https://www.jiaokey.com/tag/忧伤的情欲.html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