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书名：河北省沿海经济隆起带发展战略研究</w:t>
      </w:r>
    </w:p>
    <w:p>
      <w:r>
        <w:t>作者：齐守印，薛维君，陈璐著</w:t>
      </w:r>
    </w:p>
    <w:p>
      <w:r>
        <w:t>出版社：北京：新华出版社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河北省沿海经济隆起带发展战略研究 评论地址：https://www.jiaokey.com/book/detail/14487742.html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