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书名：走进6-11岁孩子的内心世界</w:t>
      </w:r>
    </w:p>
    <w:p>
      <w:r>
        <w:t>作者：（法）吉尔·马力·瓦莱著；蒋仿栖译</w:t>
      </w:r>
    </w:p>
    <w:p>
      <w:r>
        <w:t>出版社：长江少年儿童出版社,2019.01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走进6-11岁孩子的内心世界 评论地址：https://www.jiaokey.com/book/detail/14487740.html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