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这本书能让你睡得好</w:t>
      </w:r>
    </w:p>
    <w:p>
      <w:r>
        <w:rPr>
          <w:rFonts w:ascii="宋体" w:hAnsi="宋体" w:eastAsia="宋体"/>
          <w:sz w:val="24"/>
        </w:rPr>
        <w:t>（美）肖恩·史蒂文森著；陈亚萍译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这本书能让你睡得好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（美）肖恩·史蒂文森著；陈亚萍译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本书出售、求购地址：https://www.jiaokey.com/book/detail/14487737.html</w:t>
      </w:r>
    </w:p>
    <w:p>
      <w:r>
        <w:t>更多相关图书推荐：https://www.jiaokey.com</w:t>
      </w:r>
    </w:p>
    <w:p>
      <w:r>
        <w:t>（美）肖恩·史蒂文森著；陈亚萍译 其他作品：https://www.jiaokey.com/tag/（美）肖恩·史蒂文森著；陈亚萍译.html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关键词搜索：https://www.jiaokey.com/tag/这本书能让你睡得好.html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