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BIM建模与信息应用</w:t>
      </w:r>
    </w:p>
    <w:p>
      <w:r>
        <w:rPr>
          <w:rFonts w:ascii="宋体" w:hAnsi="宋体" w:eastAsia="宋体"/>
          <w:sz w:val="24"/>
        </w:rPr>
        <w:t>徐桂明主编；马金忠，曹树明副主编；季荣华主审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BIM建模与信息应用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徐桂明主编；马金忠，曹树明副主编；季荣华主审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本书出售、求购地址：https://www.jiaokey.com/book/detail/14487731.html</w:t>
      </w:r>
    </w:p>
    <w:p>
      <w:r>
        <w:t>更多相关图书推荐：https://www.jiaokey.com</w:t>
      </w:r>
    </w:p>
    <w:p>
      <w:r>
        <w:t>徐桂明主编；马金忠，曹树明副主编；季荣华主审 其他作品：https://www.jiaokey.com/tag/徐桂明主编；马金忠，曹树明副主编；季荣华主审.html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关键词搜索：https://www.jiaokey.com/tag/BIM建模与信息应用.html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