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书名：建筑快题设计方法与实例</w:t>
      </w:r>
    </w:p>
    <w:p>
      <w:r>
        <w:t>作者：王夏露，李国胜主编</w:t>
      </w:r>
    </w:p>
    <w:p>
      <w:r>
        <w:t>出版社：南京:江苏科学技术出版社,2019.01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建筑快题设计方法与实例 评论地址：https://www.jiaokey.com/book/detail/14487723.html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