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书名：教你打造成功的特色小镇</w:t>
      </w:r>
    </w:p>
    <w:p>
      <w:r>
        <w:t>作者：梁舰主审；杨文海，刘明海主编；张雪琴，田晶晶，付银辉参编</w:t>
      </w:r>
    </w:p>
    <w:p>
      <w:r>
        <w:t>出版社：江苏凤凰科学技术出版社</w:t>
      </w:r>
    </w:p>
    <w:p>
      <w:r>
        <w:t>出版日期：2018.03</w:t>
      </w:r>
    </w:p>
    <w:p>
      <w:r>
        <w:t>总页数：381</w:t>
      </w:r>
    </w:p>
    <w:p>
      <w:r>
        <w:t>更多请访问教客网: www.jiaokey.com</w:t>
      </w:r>
    </w:p>
    <w:p>
      <w:r>
        <w:t>教你打造成功的特色小镇 评论地址：https://www.jiaokey.com/book/detail/14487707.html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