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21世纪高等继续教育精品教材  经济管理类通用系列  西方经济学  第4版</w:t>
      </w:r>
    </w:p>
    <w:p>
      <w:r>
        <w:rPr>
          <w:rFonts w:ascii="宋体" w:hAnsi="宋体" w:eastAsia="宋体"/>
          <w:sz w:val="24"/>
        </w:rPr>
        <w:t>缪代文，曾瑶编著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21世纪高等继续教育精品教材  经济管理类通用系列  西方经济学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缪代文，曾瑶编著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本书出售、求购地址：https://www.jiaokey.com/book/detail/14487682.html</w:t>
      </w:r>
    </w:p>
    <w:p>
      <w:r>
        <w:t>更多相关图书推荐：https://www.jiaokey.com</w:t>
      </w:r>
    </w:p>
    <w:p>
      <w:r>
        <w:t>缪代文，曾瑶编著 其他作品：https://www.jiaokey.com/tag/缪代文，曾瑶编著.html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关键词搜索：https://www.jiaokey.com/tag/21世纪高等继续教育精品教材  经济管理类通用系列  西方经济学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