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妈妈的魔法皇冠</w:t>
      </w:r>
    </w:p>
    <w:p>
      <w:r>
        <w:rPr>
          <w:rFonts w:ascii="宋体" w:hAnsi="宋体" w:eastAsia="宋体"/>
          <w:sz w:val="24"/>
        </w:rPr>
        <w:t>（日）片冈惠子文；（日）松成真理子图；李慧娟译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妈妈的魔法皇冠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（日）片冈惠子文；（日）松成真理子图；李慧娟译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本书出售、求购地址：https://www.jiaokey.com/book/detail/14487667.html</w:t>
      </w:r>
    </w:p>
    <w:p>
      <w:r>
        <w:t>更多相关图书推荐：https://www.jiaokey.com</w:t>
      </w:r>
    </w:p>
    <w:p>
      <w:r>
        <w:t>（日）片冈惠子文；（日）松成真理子图；李慧娟译 其他作品：https://www.jiaokey.com/tag/（日）片冈惠子文；（日）松成真理子图；李慧娟译.html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关键词搜索：https://www.jiaokey.com/tag/妈妈的魔法皇冠.html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