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编制在衣服里的奥秘  精装绘本</w:t>
      </w:r>
    </w:p>
    <w:p>
      <w:r>
        <w:rPr>
          <w:rFonts w:ascii="宋体" w:hAnsi="宋体" w:eastAsia="宋体"/>
          <w:sz w:val="24"/>
        </w:rPr>
        <w:t>（英）克丽丝·巴特沃思文；（意）露西娅·加焦蒂图；李剑敏译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编制在衣服里的奥秘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（英）克丽丝·巴特沃思文；（意）露西娅·加焦蒂图；李剑敏译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本书出售、求购地址：https://www.jiaokey.com/book/detail/14487666.html</w:t>
      </w:r>
    </w:p>
    <w:p>
      <w:r>
        <w:t>更多相关图书推荐：https://www.jiaokey.com</w:t>
      </w:r>
    </w:p>
    <w:p>
      <w:r>
        <w:t>（英）克丽丝·巴特沃思文；（意）露西娅·加焦蒂图；李剑敏译 其他作品：https://www.jiaokey.com/tag/（英）克丽丝·巴特沃思文；（意）露西娅·加焦蒂图；李剑敏译.html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关键词搜索：https://www.jiaokey.com/tag/启发精选世界优秀畅销绘本  编制在衣服里的奥秘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