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书名：24个比利</w:t>
      </w:r>
    </w:p>
    <w:p>
      <w:r>
        <w:t>作者：（美）丹尼尔·凯斯（Daniel Keyes）</w:t>
      </w:r>
    </w:p>
    <w:p>
      <w:r>
        <w:t>出版社：北京：中信出版社</w:t>
      </w:r>
    </w:p>
    <w:p>
      <w:r>
        <w:t>出版日期：2018.11</w:t>
      </w:r>
    </w:p>
    <w:p>
      <w:r>
        <w:t>总页数：433</w:t>
      </w:r>
    </w:p>
    <w:p>
      <w:r>
        <w:t>更多请访问教客网: www.jiaokey.com</w:t>
      </w:r>
    </w:p>
    <w:p>
      <w:r>
        <w:t>24个比利 评论地址：https://www.jiaokey.com/book/detail/14487662.html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