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书名：小马宝莉大电影拼读故事书  失而复得的朋友</w:t>
      </w:r>
    </w:p>
    <w:p>
      <w:r>
        <w:t>作者：卡普猫</w:t>
      </w:r>
    </w:p>
    <w:p>
      <w:r>
        <w:t>出版社：成都:四川少年儿童出版社,2018.05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小马宝莉大电影拼读故事书  失而复得的朋友 评论地址：https://www.jiaokey.com/book/detail/14487649.html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