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书名：咖啡极客</w:t>
      </w:r>
    </w:p>
    <w:p>
      <w:r>
        <w:t>作者：（澳）露丝·布朗著；叶梦琳译</w:t>
      </w:r>
    </w:p>
    <w:p>
      <w:r>
        <w:t>出版社：北京:中国友谊出版公司,2018.08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咖啡极客 评论地址：https://www.jiaokey.com/book/detail/14487647.html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