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小狮王守护队双语故事  6  召唤刀疤</w:t>
      </w:r>
    </w:p>
    <w:p>
      <w:r>
        <w:rPr>
          <w:rFonts w:ascii="宋体" w:hAnsi="宋体" w:eastAsia="宋体"/>
          <w:sz w:val="24"/>
        </w:rPr>
        <w:t>美国迪士尼公司著；孙海英译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小狮王守护队双语故事  6  召唤刀疤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本书出售、求购地址：https://www.jiaokey.com/book/detail/14487638.html</w:t>
      </w:r>
    </w:p>
    <w:p>
      <w:r>
        <w:t>更多相关图书推荐：https://www.jiaokey.com</w:t>
      </w:r>
    </w:p>
    <w:p>
      <w:r>
        <w:t>美国迪士尼公司著；孙海英译 其他作品：https://www.jiaokey.com/tag/美国迪士尼公司著；孙海英译.html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关键词搜索：https://www.jiaokey.com/tag/小狮王守护队双语故事  6  召唤刀疤.html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