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吉尔的秘密花园  夏洛书屋</w:t>
      </w:r>
    </w:p>
    <w:p>
      <w:r>
        <w:rPr>
          <w:rFonts w:ascii="宋体" w:hAnsi="宋体" w:eastAsia="宋体"/>
          <w:sz w:val="24"/>
        </w:rPr>
        <w:t>（德）达妮埃拉·德雷舍尔著；裴胜利译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吉尔的秘密花园  夏洛书屋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（德）达妮埃拉·德雷舍尔著；裴胜利译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本书出售、求购地址：https://www.jiaokey.com/book/detail/14487631.html</w:t>
      </w:r>
    </w:p>
    <w:p>
      <w:r>
        <w:t>更多相关图书推荐：https://www.jiaokey.com</w:t>
      </w:r>
    </w:p>
    <w:p>
      <w:r>
        <w:t>（德）达妮埃拉·德雷舍尔著；裴胜利译 其他作品：https://www.jiaokey.com/tag/（德）达妮埃拉·德雷舍尔著；裴胜利译.html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关键词搜索：https://www.jiaokey.com/tag/吉尔的秘密花园  夏洛书屋.html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