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小白学发声</w:t>
      </w:r>
    </w:p>
    <w:p>
      <w:r>
        <w:rPr>
          <w:rFonts w:ascii="宋体" w:hAnsi="宋体" w:eastAsia="宋体"/>
          <w:sz w:val="24"/>
        </w:rPr>
        <w:t>（丹麦）梅特·莫斯特普文；（丹麦）夏洛特·帕迪图；范晓星译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小白学发声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（丹麦）梅特·莫斯特普文；（丹麦）夏洛特·帕迪图；范晓星译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本书出售、求购地址：https://www.jiaokey.com/book/detail/14487624.html</w:t>
      </w:r>
    </w:p>
    <w:p>
      <w:r>
        <w:t>更多相关图书推荐：https://www.jiaokey.com</w:t>
      </w:r>
    </w:p>
    <w:p>
      <w:r>
        <w:t>（丹麦）梅特·莫斯特普文；（丹麦）夏洛特·帕迪图；范晓星译 其他作品：https://www.jiaokey.com/tag/（丹麦）梅特·莫斯特普文；（丹麦）夏洛特·帕迪图；范晓星译.html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关键词搜索：https://www.jiaokey.com/tag/小白学发声.html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