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书名：科普童话绘本馆  小海豚，慢点游</w:t>
      </w:r>
    </w:p>
    <w:p>
      <w:r>
        <w:t>作者：崔钟雷主编</w:t>
      </w:r>
    </w:p>
    <w:p>
      <w:r>
        <w:t>出版社：哈尔滨:黑龙江美术出版社,2018.06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科普童话绘本馆  小海豚，慢点游 评论地址：https://www.jiaokey.com/book/detail/14487622.html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