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摘棉花</w:t>
      </w:r>
    </w:p>
    <w:p>
      <w:r>
        <w:rPr>
          <w:rFonts w:ascii="宋体" w:hAnsi="宋体" w:eastAsia="宋体"/>
          <w:sz w:val="24"/>
        </w:rPr>
        <w:t>（美）雪莉·安妮·威廉姆斯著；（美）卡罗尔·拜厄德绘；王甜甜译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（美）雪莉·安妮·威廉姆斯著；（美）卡罗尔·拜厄德绘；王甜甜译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本书出售、求购地址：https://www.jiaokey.com/book/detail/14487618.html</w:t>
      </w:r>
    </w:p>
    <w:p>
      <w:r>
        <w:t>更多相关图书推荐：https://www.jiaokey.com</w:t>
      </w:r>
    </w:p>
    <w:p>
      <w:r>
        <w:t>（美）雪莉·安妮·威廉姆斯著；（美）卡罗尔·拜厄德绘；王甜甜译 其他作品：https://www.jiaokey.com/tag/（美）雪莉·安妮·威廉姆斯著；（美）卡罗尔·拜厄德绘；王甜甜译.html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关键词搜索：https://www.jiaokey.com/tag/摘棉花.html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