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他所闻到的世界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他所闻到的世界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本书出售、求购地址：https://www.jiaokey.com/book/detail/14487614.html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江苏凤凰文艺出版社,2018.04 出版图书：https://www.jiaokey.com/tag/江苏凤凰文艺出版社,2018.04.html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