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荣誉珍藏版</w:t>
      </w:r>
    </w:p>
    <w:p>
      <w:r>
        <w:t>作者：汤素兰著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笨狼的故事  荣誉珍藏版 评论地址：https://www.jiaokey.com/book/detail/14487585.html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