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书名：小狮王守护队双语故事  9  跟着河马走  0-3岁</w:t>
      </w:r>
    </w:p>
    <w:p>
      <w:r>
        <w:t>作者：（美）迪士尼公司著；毛维维译</w:t>
      </w:r>
    </w:p>
    <w:p>
      <w:r>
        <w:t>出版社：国家开放大学出版社,2018.08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小狮王守护队双语故事  9  跟着河马走  0-3岁 评论地址：https://www.jiaokey.com/book/detail/14487547.html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