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书名：一只獾的心愿  保护野生动物  英娃生态绘本</w:t>
      </w:r>
    </w:p>
    <w:p>
      <w:r>
        <w:t>作者：英娃绘画</w:t>
      </w:r>
    </w:p>
    <w:p>
      <w:r>
        <w:t>出版社：成都:天地出版社,2018.05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一只獾的心愿  保护野生动物  英娃生态绘本 评论地址：https://www.jiaokey.com/book/detail/14487543.html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