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书名：孩子，把你的手给我  2</w:t>
      </w:r>
    </w:p>
    <w:p>
      <w:r>
        <w:t>作者：（美）海姆·G.吉诺特著；张雪兰译</w:t>
      </w:r>
    </w:p>
    <w:p>
      <w:r>
        <w:t>出版社：北京联合出版公司,2018.02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孩子，把你的手给我  2 评论地址：https://www.jiaokey.com/book/detail/14487542.html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