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书名：满满的爱  爸爸的魔力抱抱</w:t>
      </w:r>
    </w:p>
    <w:p>
      <w:r>
        <w:t>作者：方锐文；小果插画图</w:t>
      </w:r>
    </w:p>
    <w:p>
      <w:r>
        <w:t>出版社：南昌:江西高校出版社,2018.05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满满的爱  爸爸的魔力抱抱 评论地址：https://www.jiaokey.com/book/detail/14487516.html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