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书名：我们唱歌的鸟</w:t>
      </w:r>
    </w:p>
    <w:p>
      <w:r>
        <w:t>作者：（英）马特·休厄尔著；苏澄宇译</w:t>
      </w:r>
    </w:p>
    <w:p>
      <w:r>
        <w:t>出版社：长沙:湖南美术出版社,2018.06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我们唱歌的鸟 评论地址：https://www.jiaokey.com/book/detail/14487510.html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