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世界有名教育家为孩子们倾情创作的故事书  林登城堡的罗莎</w:t>
      </w:r>
    </w:p>
    <w:p>
      <w:r>
        <w:rPr>
          <w:rFonts w:ascii="宋体" w:hAnsi="宋体" w:eastAsia="宋体"/>
          <w:sz w:val="24"/>
        </w:rPr>
        <w:t>（德）克里斯托夫·施密德著；周黎译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世界有名教育家为孩子们倾情创作的故事书  林登城堡的罗莎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（德）克里斯托夫·施密德著；周黎译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本书出售、求购地址：https://www.jiaokey.com/book/detail/14487505.html</w:t>
      </w:r>
    </w:p>
    <w:p>
      <w:r>
        <w:t>更多相关图书推荐：https://www.jiaokey.com</w:t>
      </w:r>
    </w:p>
    <w:p>
      <w:r>
        <w:t>（德）克里斯托夫·施密德著；周黎译 其他作品：https://www.jiaokey.com/tag/（德）克里斯托夫·施密德著；周黎译.html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关键词搜索：https://www.jiaokey.com/tag/世界有名教育家为孩子们倾情创作的故事书  林登城堡的罗莎.html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