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书名：神奇的科学  毛毛虫会变成蝴蝶吗</w:t>
      </w:r>
    </w:p>
    <w:p>
      <w:r>
        <w:t>作者：刘小涵文；华予智教图</w:t>
      </w:r>
    </w:p>
    <w:p>
      <w:r>
        <w:t>出版社：四川辞书出版社有限公司,2018.06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神奇的科学  毛毛虫会变成蝴蝶吗 评论地址：https://www.jiaokey.com/book/detail/14487494.html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