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一只特立独行的猪</w:t>
      </w:r>
    </w:p>
    <w:p>
      <w:r>
        <w:rPr>
          <w:rFonts w:ascii="宋体" w:hAnsi="宋体" w:eastAsia="宋体"/>
          <w:sz w:val="24"/>
        </w:rPr>
        <w:t>王小波原,张宁改,张宁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7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一只特立独行的猪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王小波原,张宁改,张宁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9787544853712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小麦家有一只小黑猪，它从小就和别的小猪不一样，它不爱待在猪圈里吃饲料，喜欢在田野上跑来跑去。妈妈劝它：我们猪的任务是吃饱、睡好、快长肉。可小黑猪不想当一只光会长肉的大肥猪，它依旧自由自在地跑来跑去，还学了许多其他动物的本领。有一天，小黑猪顶撞了想把自己关进猪圈的村长……改编自影响了无数人人生的王小波同名代表作，生活不应当被别人所设置，而要依靠自己去创造。</w:t>
      </w:r>
    </w:p>
    <w:p/>
    <w:p>
      <w:r>
        <w:t>本书出售、求购地址：https://www.jiaokey.com/book/detail/14487460.html</w:t>
      </w:r>
    </w:p>
    <w:p>
      <w:r>
        <w:t>更多当代作品（1949年~）图书推荐：https://www.jiaokey.com</w:t>
      </w:r>
    </w:p>
    <w:p>
      <w:r>
        <w:t>王小波原,张宁改,张宁 其他作品：https://www.jiaokey.com/tag/王小波原,张宁改,张宁.html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