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每个人的生活都有意义  我要做我自己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每个人的生活都有意义  我要做我自己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本书出售、求购地址：https://www.jiaokey.com/book/detail/14487458.html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关键词搜索：https://www.jiaokey.com/tag/每个人的生活都有意义  我要做我自己.html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