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聪明的亚历山大</w:t>
      </w:r>
    </w:p>
    <w:p>
      <w:r>
        <w:rPr>
          <w:rFonts w:ascii="宋体" w:hAnsi="宋体" w:eastAsia="宋体"/>
          <w:sz w:val="24"/>
        </w:rPr>
        <w:t>（法）克里斯·卡普斯蒂克著；（波兰）莫妮卡·菲利皮纳绘；罗昕译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聪明的亚历山大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（法）克里斯·卡普斯蒂克著；（波兰）莫妮卡·菲利皮纳绘；罗昕译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本书出售、求购地址：https://www.jiaokey.com/book/detail/14487456.html</w:t>
      </w:r>
    </w:p>
    <w:p>
      <w:r>
        <w:t>更多相关图书推荐：https://www.jiaokey.com</w:t>
      </w:r>
    </w:p>
    <w:p>
      <w:r>
        <w:t>（法）克里斯·卡普斯蒂克著；（波兰）莫妮卡·菲利皮纳绘；罗昕译 其他作品：https://www.jiaokey.com/tag/（法）克里斯·卡普斯蒂克著；（波兰）莫妮卡·菲利皮纳绘；罗昕译.html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关键词搜索：https://www.jiaokey.com/tag/聪明的亚历山大.html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