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QQ熊忘记了  认识数字1-10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QQ熊忘记了  认识数字1-10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本书出售、求购地址：https://www.jiaokey.com/book/detail/14487444.html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关键词搜索：https://www.jiaokey.com/tag/QQ熊忘记了  认识数字1-10.html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